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734"/>
        <w:gridCol w:w="3043"/>
      </w:tblGrid>
      <w:tr w:rsidR="00E25123" w14:paraId="59B970CB" w14:textId="77777777" w:rsidTr="00E25123">
        <w:tc>
          <w:tcPr>
            <w:tcW w:w="5689" w:type="dxa"/>
          </w:tcPr>
          <w:p w14:paraId="7245AA59" w14:textId="43D6FA5A" w:rsidR="00E25123" w:rsidRDefault="00E25123" w:rsidP="00E25123">
            <w:pPr>
              <w:jc w:val="center"/>
              <w:rPr>
                <w:b/>
                <w:sz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772F288A" wp14:editId="7D205EBE">
                  <wp:extent cx="3558752" cy="717550"/>
                  <wp:effectExtent l="0" t="0" r="3810" b="6350"/>
                  <wp:docPr id="20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08" cy="718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75A518E8" w14:textId="55D24215" w:rsidR="00E25123" w:rsidRDefault="00E25123"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E3E017B" wp14:editId="6E730137">
                  <wp:extent cx="1825200" cy="9396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200" cy="93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56489" w14:textId="77777777" w:rsidR="00E25123" w:rsidRDefault="00E25123" w:rsidP="00E25123">
      <w:pPr>
        <w:rPr>
          <w:b/>
          <w:sz w:val="28"/>
        </w:rPr>
      </w:pPr>
    </w:p>
    <w:p w14:paraId="5F112C4B" w14:textId="2040832F" w:rsidR="000F499A" w:rsidRDefault="00942CC1">
      <w:pPr>
        <w:jc w:val="center"/>
      </w:pPr>
      <w:r>
        <w:rPr>
          <w:b/>
          <w:sz w:val="28"/>
        </w:rPr>
        <w:t>DZIENNICZEK ZALICZENIA PRZEDMIOTU</w:t>
      </w:r>
    </w:p>
    <w:p w14:paraId="2E42ECDF" w14:textId="51501E8E" w:rsidR="000F499A" w:rsidRPr="00E25123" w:rsidRDefault="00942CC1" w:rsidP="00E25123">
      <w:pPr>
        <w:jc w:val="center"/>
        <w:rPr>
          <w:lang w:val="pl-PL"/>
        </w:rPr>
      </w:pPr>
      <w:r w:rsidRPr="00E25123">
        <w:rPr>
          <w:sz w:val="24"/>
          <w:lang w:val="pl-PL"/>
        </w:rPr>
        <w:t>Dyżur na oddziale szpitalnym</w:t>
      </w:r>
    </w:p>
    <w:p w14:paraId="09B108C7" w14:textId="77777777" w:rsidR="00E25123" w:rsidRDefault="00E25123" w:rsidP="00E25123">
      <w:pPr>
        <w:jc w:val="center"/>
      </w:pPr>
    </w:p>
    <w:p w14:paraId="5885E307" w14:textId="77777777" w:rsidR="000F499A" w:rsidRDefault="00942CC1">
      <w:r>
        <w:t>Imię i nazwisko studenta: ..........................................................</w:t>
      </w:r>
    </w:p>
    <w:p w14:paraId="23637057" w14:textId="57194082" w:rsidR="000F499A" w:rsidRDefault="00942CC1">
      <w:r>
        <w:t xml:space="preserve">Nr albumu: </w:t>
      </w:r>
      <w:r>
        <w:t>..........................................................</w:t>
      </w:r>
      <w:r w:rsidR="00E25123">
        <w:tab/>
      </w:r>
    </w:p>
    <w:p w14:paraId="38D9898E" w14:textId="77777777" w:rsidR="000F499A" w:rsidRDefault="00942CC1">
      <w:r>
        <w:t>Rok studiów: ..........................................................</w:t>
      </w:r>
    </w:p>
    <w:p w14:paraId="0C7EDF29" w14:textId="77777777" w:rsidR="000F499A" w:rsidRDefault="00942CC1">
      <w:r>
        <w:t>Semestr: ..........................................................</w:t>
      </w:r>
    </w:p>
    <w:p w14:paraId="193AD210" w14:textId="5E33B6BC" w:rsidR="000F499A" w:rsidRDefault="00942CC1" w:rsidP="00E25123">
      <w:r>
        <w:t>Rok akademicki: .........................................</w:t>
      </w:r>
      <w:r>
        <w:t>.................</w:t>
      </w:r>
    </w:p>
    <w:p w14:paraId="00998011" w14:textId="77777777" w:rsidR="000F499A" w:rsidRPr="00D81503" w:rsidRDefault="00942CC1" w:rsidP="00E25123">
      <w:pPr>
        <w:spacing w:after="0" w:line="240" w:lineRule="auto"/>
        <w:rPr>
          <w:color w:val="000000" w:themeColor="text1"/>
        </w:rPr>
      </w:pPr>
      <w:r w:rsidRPr="00D81503">
        <w:rPr>
          <w:color w:val="000000" w:themeColor="text1"/>
        </w:rPr>
        <w:t>Tabela odbytych zajęć:</w:t>
      </w:r>
    </w:p>
    <w:tbl>
      <w:tblPr>
        <w:tblW w:w="8472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3288"/>
      </w:tblGrid>
      <w:tr w:rsidR="00D81503" w:rsidRPr="00D81503" w14:paraId="797441B9" w14:textId="77777777" w:rsidTr="00D815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ADE5" w14:textId="77777777" w:rsidR="00D81503" w:rsidRPr="00D81503" w:rsidRDefault="00D81503" w:rsidP="00E25123">
            <w:pPr>
              <w:spacing w:after="0"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>Data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9FD" w14:textId="77777777" w:rsidR="00D81503" w:rsidRPr="00D81503" w:rsidRDefault="00D81503" w:rsidP="00E25123">
            <w:pPr>
              <w:spacing w:after="0"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>Oddział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568" w14:textId="77777777" w:rsidR="00D81503" w:rsidRPr="00D81503" w:rsidRDefault="00D81503" w:rsidP="00E25123">
            <w:pPr>
              <w:spacing w:after="0"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>Liczba godzin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DFE" w14:textId="77777777" w:rsidR="00D81503" w:rsidRPr="00D81503" w:rsidRDefault="00D81503" w:rsidP="00E25123">
            <w:pPr>
              <w:spacing w:after="0"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>Opiekun</w:t>
            </w:r>
          </w:p>
        </w:tc>
      </w:tr>
      <w:tr w:rsidR="00D81503" w:rsidRPr="00D81503" w14:paraId="71A46CAA" w14:textId="77777777" w:rsidTr="00D815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014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26F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6D9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FE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</w:tr>
      <w:tr w:rsidR="00D81503" w:rsidRPr="00D81503" w14:paraId="4204F7E1" w14:textId="77777777" w:rsidTr="00D815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D0B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F6D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008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146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</w:tr>
      <w:tr w:rsidR="00D81503" w:rsidRPr="00D81503" w14:paraId="13717527" w14:textId="77777777" w:rsidTr="00D815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AE3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2BD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232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138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</w:tr>
      <w:tr w:rsidR="00D81503" w:rsidRPr="00D81503" w14:paraId="2D2BDDC4" w14:textId="77777777" w:rsidTr="00D815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035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CDE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931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3B2B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</w:tr>
      <w:tr w:rsidR="00D81503" w:rsidRPr="00D81503" w14:paraId="447C97C1" w14:textId="77777777" w:rsidTr="00D815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A7B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5BB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7D9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5D7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</w:tr>
      <w:tr w:rsidR="00D81503" w:rsidRPr="00D81503" w14:paraId="4413CAEF" w14:textId="77777777" w:rsidTr="00D815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1F5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4F5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5B5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E43" w14:textId="77777777" w:rsidR="00D81503" w:rsidRPr="00D81503" w:rsidRDefault="00D81503" w:rsidP="00E25123">
            <w:pPr>
              <w:spacing w:line="240" w:lineRule="auto"/>
              <w:rPr>
                <w:color w:val="000000" w:themeColor="text1"/>
              </w:rPr>
            </w:pPr>
            <w:r w:rsidRPr="00D81503">
              <w:rPr>
                <w:color w:val="000000" w:themeColor="text1"/>
              </w:rPr>
              <w:t xml:space="preserve"> </w:t>
            </w:r>
          </w:p>
        </w:tc>
      </w:tr>
      <w:tr w:rsidR="00D81503" w14:paraId="5D735A44" w14:textId="77777777" w:rsidTr="00D815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A60" w14:textId="77777777" w:rsidR="00D81503" w:rsidRDefault="00D81503" w:rsidP="00E25123">
            <w:pPr>
              <w:spacing w:line="240" w:lineRule="auto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FC2" w14:textId="77777777" w:rsidR="00D81503" w:rsidRDefault="00D81503" w:rsidP="00E25123">
            <w:pPr>
              <w:spacing w:line="240" w:lineRule="auto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257" w14:textId="77777777" w:rsidR="00D81503" w:rsidRDefault="00D81503" w:rsidP="00E25123">
            <w:pPr>
              <w:spacing w:line="240" w:lineRule="auto"/>
            </w:pPr>
            <w: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007" w14:textId="77777777" w:rsidR="00D81503" w:rsidRDefault="00D81503" w:rsidP="00E25123">
            <w:pPr>
              <w:spacing w:line="240" w:lineRule="auto"/>
            </w:pPr>
            <w:r>
              <w:t xml:space="preserve"> </w:t>
            </w:r>
          </w:p>
        </w:tc>
      </w:tr>
    </w:tbl>
    <w:p w14:paraId="14716A96" w14:textId="77777777" w:rsidR="000F499A" w:rsidRDefault="000F499A" w:rsidP="00E25123">
      <w:pPr>
        <w:spacing w:line="240" w:lineRule="auto"/>
      </w:pPr>
    </w:p>
    <w:p w14:paraId="5E12C7E8" w14:textId="77777777" w:rsidR="000F499A" w:rsidRDefault="00942CC1">
      <w:r>
        <w:t>Podsumowanie efektów uczenia się:</w:t>
      </w:r>
    </w:p>
    <w:p w14:paraId="75A00FA7" w14:textId="188564D1" w:rsidR="00E25123" w:rsidRPr="00E25123" w:rsidRDefault="00942CC1">
      <w:pPr>
        <w:rPr>
          <w:lang w:val="pl-PL"/>
        </w:rPr>
      </w:pPr>
      <w:r>
        <w:t xml:space="preserve">Student podczas realizacji przedmiotu zapoznał się z organizacją pracy </w:t>
      </w:r>
      <w:r>
        <w:t xml:space="preserve">oddziału szpitalnego, uczestniczył w opiece nad pacjentami, doskonalił umiejętności kliniczne i komunikacyjne oraz nabywał doświadczenie w pracy </w:t>
      </w:r>
      <w:r w:rsidRPr="00E25123">
        <w:rPr>
          <w:lang w:val="pl-PL"/>
        </w:rPr>
        <w:t>zespołowej w warunkach dyżurowych.</w:t>
      </w:r>
    </w:p>
    <w:p w14:paraId="4D2BF42A" w14:textId="77777777" w:rsidR="000F499A" w:rsidRDefault="00942CC1">
      <w:r>
        <w:t>Podpis opiekuna: ..........................................................</w:t>
      </w:r>
    </w:p>
    <w:p w14:paraId="5DB9A64E" w14:textId="4FCD57C5" w:rsidR="000F499A" w:rsidRDefault="00942CC1">
      <w:r>
        <w:t>Ocena końcowa: .........................................................</w:t>
      </w:r>
      <w:r w:rsidR="00E25123">
        <w:t>...</w:t>
      </w:r>
    </w:p>
    <w:sectPr w:rsidR="000F499A" w:rsidSect="00E25123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99A"/>
    <w:rsid w:val="0015074B"/>
    <w:rsid w:val="0029639D"/>
    <w:rsid w:val="00326F90"/>
    <w:rsid w:val="00942CC1"/>
    <w:rsid w:val="00AA1D8D"/>
    <w:rsid w:val="00AE6EEE"/>
    <w:rsid w:val="00B47730"/>
    <w:rsid w:val="00CB0664"/>
    <w:rsid w:val="00D81503"/>
    <w:rsid w:val="00E251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B0920"/>
  <w14:defaultImageDpi w14:val="300"/>
  <w15:docId w15:val="{CDEEAD3F-A236-B447-A9A1-D0BEC23D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Stańczyk-Świątek</cp:lastModifiedBy>
  <cp:revision>3</cp:revision>
  <dcterms:created xsi:type="dcterms:W3CDTF">2025-11-06T11:44:00Z</dcterms:created>
  <dcterms:modified xsi:type="dcterms:W3CDTF">2025-11-06T13:10:00Z</dcterms:modified>
  <cp:category/>
</cp:coreProperties>
</file>